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генерального директора ООО «ГАСТРО ФАРМ ТЕХНОЛОДЖИС»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Харисовой Олеси </w:t>
      </w:r>
      <w:r>
        <w:rPr>
          <w:rFonts w:ascii="Times New Roman" w:eastAsia="Times New Roman" w:hAnsi="Times New Roman" w:cs="Times New Roman"/>
        </w:rPr>
        <w:t>Венеровны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Харисова О.В.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«ГАСТРО ФАРМ ТЕХНОЛОДЖИС»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Арефьевой</w:t>
      </w:r>
      <w:r>
        <w:rPr>
          <w:rFonts w:ascii="Times New Roman" w:eastAsia="Times New Roman" w:hAnsi="Times New Roman" w:cs="Times New Roman"/>
        </w:rPr>
        <w:t xml:space="preserve"> д.2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Харисова О.В.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мете и време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Харисовой О.В.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«ГАСТРО ФАРМ ТЕХНОЛОДЖИС»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Харисова О.В.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14.05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Харисовой О.В.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«ГАСТРО ФАРМ ТЕХНОЛОДЖИС»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Харисовой О.В.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генерального директора ООО «ГАСТРО ФАРМ ТЕХНОЛОДЖИС»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Харисову Олесю </w:t>
      </w:r>
      <w:r>
        <w:rPr>
          <w:rFonts w:ascii="Times New Roman" w:eastAsia="Times New Roman" w:hAnsi="Times New Roman" w:cs="Times New Roman"/>
        </w:rPr>
        <w:t>Венеровну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675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9">
    <w:name w:val="cat-UserDefined grp-23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4A4DA-D026-4F95-9444-B0BEE822AAD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